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workers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industrial revolution started where in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transition to new manufacturing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kept the factory running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transportation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things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houses where usually  ___ 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___ cleaned the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quarry bank mill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fuel that was burt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working conditions where 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crossword</dc:title>
  <dcterms:created xsi:type="dcterms:W3CDTF">2021-10-11T09:39:20Z</dcterms:created>
  <dcterms:modified xsi:type="dcterms:W3CDTF">2021-10-11T09:39:20Z</dcterms:modified>
</cp:coreProperties>
</file>