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or group of people authorized to act as a single entity (legally a person)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changes in manufacturing and transportation that began with fewer things being made by hand but instead made using machines in larger-scale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common during the Industrial Revolution, when mass labor became important in factories and mines.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that is sealed off with an artificial or natural barrier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system of rotating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group of buildings where goods are manufactured or assembled chiefly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doctrine that actions are right if they are useful or for the benefit of a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term that describes the inputs used in the production of goods or services in order to make an economic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or attitude of letting things take their own course,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fact of joining or being joined, especially in a political context.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vocabulary</dc:title>
  <dcterms:created xsi:type="dcterms:W3CDTF">2021-10-11T09:40:30Z</dcterms:created>
  <dcterms:modified xsi:type="dcterms:W3CDTF">2021-10-11T09:40:30Z</dcterms:modified>
</cp:coreProperties>
</file>