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Industrialisation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revolution was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uses of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factory where iron is smelted for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someone who starts or organises a business or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combustible gas in coal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built the first passenger railway?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part of the working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youngest age a child could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first industrialised city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for cloth?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ore needed coal in order to be smelted?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industrialisation start in 1850?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destroyed spinning mules in order to keep their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wagon?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Industrialisation Crossword Puzzle</dc:title>
  <dcterms:created xsi:type="dcterms:W3CDTF">2022-09-03T15:27:39Z</dcterms:created>
  <dcterms:modified xsi:type="dcterms:W3CDTF">2022-09-03T15:27:39Z</dcterms:modified>
</cp:coreProperties>
</file>