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Industrialism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that removed carbon from molten iron thus making a lighter, stronger metal known as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formed to push for higher wages and better working conditions for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banker who ran the most successful holding company which was corporation that did nothing but buy out the stock of other companies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vertical integration and horizontal consolidation as strategies to form a monopoly on the american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america's foremost inventor perfecting the incandescent light bulb and inventing an entire system that produced and distributed electrical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telephone in 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head of Standard Oil Company which by the 1800's was refining 90% of the county's petrolium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grew out the theory of biological evolution and was used to justify the doctrine of laissez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company or corporation has complete control over its industry's production, quality, wages paid, and prices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a company town near his factory outside of chicago where sleeper and railroad cars were manufactured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Industrialism Cross Word</dc:title>
  <dcterms:created xsi:type="dcterms:W3CDTF">2021-10-11T09:40:20Z</dcterms:created>
  <dcterms:modified xsi:type="dcterms:W3CDTF">2021-10-11T09:40:20Z</dcterms:modified>
</cp:coreProperties>
</file>