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a company town where sleeper and railroad cars were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vertical integration and horizontal consolidation as strategies to form a monopoly on the American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to push for higher wages and better working conditions for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company or corporation has complete control over its industry's production, quality, wages paid, and prices charged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absence of regulation in business and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theory of biological evolution and was used to justify the laissez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processing center for immigrants in New York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processing center for immigrants in San Francisco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perfected the incandescent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telephone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Industrialism </dc:title>
  <dcterms:created xsi:type="dcterms:W3CDTF">2021-10-11T09:40:22Z</dcterms:created>
  <dcterms:modified xsi:type="dcterms:W3CDTF">2021-10-11T09:40:22Z</dcterms:modified>
</cp:coreProperties>
</file>