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Industrialization/Guilded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a company increasing production of goods or services at the same part of the supply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business organization in which all stages of production of a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 companies that controlled the industry or sector they were in with the ability to control the price of the goods and services they provided.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steel-making process, now largely superseded, in which carbon, silicon, and other impurities are removed from molten pig iron by oxidation in a blast of air in a special tilting retort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train route across the United States that connected the east and west regions of the U.S. by 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act reated an Interstate Commerce Commission to oversee the conduct of the railroad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self-made multi-millionaire who became one of the wealthiest Americans of the 19th century, where he built another empire and helped make railroad transportation more efficient.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Federal act that outlawed monopolistic business practices.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Policy of minimum governmental interference in the economic affairs of individuals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Founder of the Standard Oil Company, became one of the world's wealthiest men and a major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American industrialist who amassed a fortune in the steel industry then became a major philanthropist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 manipulation of contracts by a construction and finance company associated with the building of the Union Pacific Railroad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Industrialization/Guilded Age</dc:title>
  <dcterms:created xsi:type="dcterms:W3CDTF">2022-01-13T03:24:37Z</dcterms:created>
  <dcterms:modified xsi:type="dcterms:W3CDTF">2022-01-13T03:24:37Z</dcterms:modified>
</cp:coreProperties>
</file>