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TELEGRAPH    </w:t>
      </w:r>
      <w:r>
        <w:t xml:space="preserve">   STEEL PLOW    </w:t>
      </w:r>
      <w:r>
        <w:t xml:space="preserve">   MACHINE    </w:t>
      </w:r>
      <w:r>
        <w:t xml:space="preserve">   FACTORY    </w:t>
      </w:r>
      <w:r>
        <w:t xml:space="preserve">   MILL    </w:t>
      </w:r>
      <w:r>
        <w:t xml:space="preserve">   LOWELL SYSTEM    </w:t>
      </w:r>
      <w:r>
        <w:t xml:space="preserve">   MASS PRODUCTION    </w:t>
      </w:r>
      <w:r>
        <w:t xml:space="preserve">   TEXTILES    </w:t>
      </w:r>
      <w:r>
        <w:t xml:space="preserve">   PRODUCT    </w:t>
      </w:r>
      <w:r>
        <w:t xml:space="preserve">   PROCESS    </w:t>
      </w:r>
      <w:r>
        <w:t xml:space="preserve">   INTERCHANGEABLE PARTS    </w:t>
      </w:r>
      <w:r>
        <w:t xml:space="preserve">   INDUSTRY    </w:t>
      </w:r>
      <w:r>
        <w:t xml:space="preserve">   CLOTH    </w:t>
      </w:r>
      <w:r>
        <w:t xml:space="preserve">   CHILD 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</dc:title>
  <dcterms:created xsi:type="dcterms:W3CDTF">2021-10-11T09:40:38Z</dcterms:created>
  <dcterms:modified xsi:type="dcterms:W3CDTF">2021-10-11T09:40:38Z</dcterms:modified>
</cp:coreProperties>
</file>