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stockholders gave this company a contract to lay track at two to three times the actual cost and pocketed the profits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it illegal to form a trust that interfered with free trade between states or with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passed in 1887, This act established the right of the federal government to supervise railroad activities and established a five member interstate commerce commision for that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1877, the supreme court upheld the granger laws by a vote of seven to two. States thus won the right to regulate the railroads.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Supported the great strike of 1877 and later organized for the united mine workers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Developed independently by the British manufacturer Henry Bessemer and American ironmaker William Kelly around 1850, soon became widely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led the cigar makers’ International Union to join with other craft unions in 1886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joined with competing companies in trust agreements, participants in a trust agreement turned their stock over to a group of trustees.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Invented the typewriter in 1867 and changed the world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Invented the telephone, opened a way for a worldwide communication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wobblies included miners, lumberers, and cannery and dock workers. IWW welcomed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AFL focused on collective bargaining, or negotiation between representatives of labor and management, to reach written agreements on wages, hours, and working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 1856, The railroads extended West to the Mississippi River, and three years later, they crossed the Missouri. By 1840, that figure was nearly six times greater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1880, built a factory for manufacturing sleepers and other railroad cars on the illinois prairie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you bought out your suppliers, in order to control the raw materials and transportation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1859, successfully used a steam engine to drill oil near Titusville, Pennsylvania, that removing oil from boom that the Earth's surface became practical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some species flourish and pass their traits along to the next generation, while others do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1876, became a pioneer on the new industrial frontier when he established the world's first research laboratory in Menlo Park, New Jersey. Invented an entire system for producing and distributing electrical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to the USA in 1848, at age 12. Six years later, he worked his way up to become a private secretary to the local superintendent of the Pennsylvania Railroad. Was one of the first industrial mongols to make his own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Buying out competing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Attempted to form such an industrial union, the American railroad union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</dc:title>
  <dcterms:created xsi:type="dcterms:W3CDTF">2021-10-11T09:40:57Z</dcterms:created>
  <dcterms:modified xsi:type="dcterms:W3CDTF">2021-10-11T09:40:57Z</dcterms:modified>
</cp:coreProperties>
</file>