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Communication device invented by Samuel Morse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factor that led to mass production and was created by Eli Whitney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invention opened new markets and traveled over land?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stated that European countries could no longer colonize the Western hemisphere?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Economic system in which there is little government intrusion and businesses compete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state became a free state in the Missouri Compromise of 1820?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invention made the movement of goods faster and more reliable over water?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invention increased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river that opened new markets for shipping and trade?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caused people to move from the country into the city?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Industrialization</dc:title>
  <dcterms:created xsi:type="dcterms:W3CDTF">2021-10-11T09:39:43Z</dcterms:created>
  <dcterms:modified xsi:type="dcterms:W3CDTF">2021-10-11T09:39:43Z</dcterms:modified>
</cp:coreProperties>
</file>