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in the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court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breaking strategy in which the company locked workers out of work and refused to pay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Monopoly created by owning all of the different businesses on which a product depends on for its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single company achieves control of an entire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Monopoly created by combining firms in the same business into one large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a third party helps workers and employers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engineer of the Union Pacific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Notoriously corrupt railroad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owned by many people but treated by law as though it were one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</dc:title>
  <dcterms:created xsi:type="dcterms:W3CDTF">2021-10-11T09:39:47Z</dcterms:created>
  <dcterms:modified xsi:type="dcterms:W3CDTF">2021-10-11T09:39:47Z</dcterms:modified>
</cp:coreProperties>
</file>