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Kodak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brothers built the first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early skyscraper architects who designed the ten-story Wainwright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Transportation systems designed to move a large number of people along fixed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multifamily urban houses that were often overcrowded and unsanitary.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law banned all but a few Chinese immigrants between 1882 to 1943.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European immigrants to the United States passed through this immigration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different cultures and races blending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Asian immigrants arriving on the West Coast went through which station in San Francisco?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obvious preference for native-born Americans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2021-10-11T09:39:52Z</dcterms:created>
  <dcterms:modified xsi:type="dcterms:W3CDTF">2021-10-11T09:39:52Z</dcterms:modified>
</cp:coreProperties>
</file>