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Luddite movement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"utopia" in 1515?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phrase did Herbert Spencer come up with?(Four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and economic theory of 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wrote "The Republican" in 360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theories and ideology inspired by Darwinism and associated with other evolutionary theories in the realms of politics, sociology and economics.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luddite movement is said to be named after _____________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Social Darwinism was based on the theories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colonies were established between 1841 and 1859?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development of industries in a country or region on a wide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"New Atlantis"?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imagined place or state where everything is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up with the theory of Darwinism?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any of the bands of English workers who destroyed machinery, especially in cotton and woolen mills, that they believed was threatening their jobs (1811–16).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Newtown, Montgomeryshire, the fourth surviving child of a saddlemaker and ironmonger. He was the father of socialism.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Robert Owen worked in a _________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New Australia created?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Modelled on or aiming for a state in which everything is perfect; idealistic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"news from nowhere"?(Two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</dc:title>
  <dcterms:created xsi:type="dcterms:W3CDTF">2021-10-11T09:39:59Z</dcterms:created>
  <dcterms:modified xsi:type="dcterms:W3CDTF">2021-10-11T09:39:59Z</dcterms:modified>
</cp:coreProperties>
</file>