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Industrialization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could only hire union members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rise in the value of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company owns all of the different businesses in which it depends for operation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IWW or also known as "Wobblies"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president of AFL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combining firms in the same businesses into one large corporation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believed society does not need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new way of merging businesses that did NOT violate law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Basic force shaping capitalists society was the class struggle between worker and owner</w:t>
            </w:r>
          </w:p>
        </w:tc>
      </w:tr>
    </w:tbl>
    <w:p>
      <w:pPr>
        <w:pStyle w:val="WordBankLarge"/>
      </w:pPr>
      <w:r>
        <w:t xml:space="preserve">   American Federation of Labor    </w:t>
      </w:r>
      <w:r>
        <w:t xml:space="preserve">   Industrial Workers of the World    </w:t>
      </w:r>
      <w:r>
        <w:t xml:space="preserve">   closed shops    </w:t>
      </w:r>
      <w:r>
        <w:t xml:space="preserve">   Samuel Gampers    </w:t>
      </w:r>
      <w:r>
        <w:t xml:space="preserve">   Marxism     </w:t>
      </w:r>
      <w:r>
        <w:t xml:space="preserve">   horizontal integration     </w:t>
      </w:r>
      <w:r>
        <w:t xml:space="preserve">   vertical integration     </w:t>
      </w:r>
      <w:r>
        <w:t xml:space="preserve">   trust    </w:t>
      </w:r>
      <w:r>
        <w:t xml:space="preserve">   deflation    </w:t>
      </w:r>
      <w:r>
        <w:t xml:space="preserve">   anarchist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Industrialization Cross Word</dc:title>
  <dcterms:created xsi:type="dcterms:W3CDTF">2021-10-11T09:40:24Z</dcterms:created>
  <dcterms:modified xsi:type="dcterms:W3CDTF">2021-10-11T09:40:24Z</dcterms:modified>
</cp:coreProperties>
</file>