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Industrialization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part of the working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uses of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destroyed spinning mules to keep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Factory where iron is smelted for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revolution was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combustile gas present in coal mine?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Industrialization began in ___________ in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built the first passenger railway?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starts or organizes a business or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city that was industrialized first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youngest age children could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wagon.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Coal was needed to smelt the ______ 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Crossword Puzzle</dc:title>
  <dcterms:created xsi:type="dcterms:W3CDTF">2022-09-03T15:27:52Z</dcterms:created>
  <dcterms:modified xsi:type="dcterms:W3CDTF">2022-09-03T15:27:52Z</dcterms:modified>
</cp:coreProperties>
</file>