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Industrialization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UNIONS    </w:t>
      </w:r>
      <w:r>
        <w:t xml:space="preserve">   HENRYFORD    </w:t>
      </w:r>
      <w:r>
        <w:t xml:space="preserve">   THOMAS EDISON    </w:t>
      </w:r>
      <w:r>
        <w:t xml:space="preserve">   CHEAP    </w:t>
      </w:r>
      <w:r>
        <w:t xml:space="preserve">   TELEGRAPH    </w:t>
      </w:r>
      <w:r>
        <w:t xml:space="preserve">   MORSE    </w:t>
      </w:r>
      <w:r>
        <w:t xml:space="preserve">   TRANSCONTINENTAL    </w:t>
      </w:r>
      <w:r>
        <w:t xml:space="preserve">   STEAMBOAT    </w:t>
      </w:r>
      <w:r>
        <w:t xml:space="preserve">   FULTON    </w:t>
      </w:r>
      <w:r>
        <w:t xml:space="preserve">   STEAMENGINE    </w:t>
      </w:r>
      <w:r>
        <w:t xml:space="preserve">   RAILROADS    </w:t>
      </w:r>
      <w:r>
        <w:t xml:space="preserve">   CHILDLABOR    </w:t>
      </w:r>
      <w:r>
        <w:t xml:space="preserve">   EXPORTS    </w:t>
      </w:r>
      <w:r>
        <w:t xml:space="preserve">   RURAL    </w:t>
      </w:r>
      <w:r>
        <w:t xml:space="preserve">   URBAN    </w:t>
      </w:r>
      <w:r>
        <w:t xml:space="preserve">   CANAL    </w:t>
      </w:r>
      <w:r>
        <w:t xml:space="preserve">   INTERCHANGABLE    </w:t>
      </w:r>
      <w:r>
        <w:t xml:space="preserve">   MACHINE    </w:t>
      </w:r>
      <w:r>
        <w:t xml:space="preserve">   FACTORY    </w:t>
      </w:r>
      <w:r>
        <w:t xml:space="preserve">   STEELPLOW    </w:t>
      </w:r>
      <w:r>
        <w:t xml:space="preserve">   REAPER    </w:t>
      </w:r>
      <w:r>
        <w:t xml:space="preserve">   COTTONGIN    </w:t>
      </w:r>
      <w:r>
        <w:t xml:space="preserve">   DEERE    </w:t>
      </w:r>
      <w:r>
        <w:t xml:space="preserve">   MCCORMICK    </w:t>
      </w:r>
      <w:r>
        <w:t xml:space="preserve">   ELIWHITNEY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Era</dc:title>
  <dcterms:created xsi:type="dcterms:W3CDTF">2021-10-11T09:40:08Z</dcterms:created>
  <dcterms:modified xsi:type="dcterms:W3CDTF">2021-10-11T09:40:08Z</dcterms:modified>
</cp:coreProperties>
</file>