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Industrialization - Part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government interfers in the free market as little as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economic system based on "free enterprise"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gave land grants to states to support technical and agricultural colleges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tax enacted to protect American business from European competition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store that bought items in large quantities from producers at a discount in order to sell to consumers at a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tax on imports or exports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share of ownership of a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complete control over the production of a good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belief that the most successful individuals were endowed with superior talents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gave federal loans and land grants to railroad companies to complete a transcontinental railroad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company that owns all companies and facilities at one stage of production of a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law against monopolies who limited interstate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company that owns a source of raw materials, transportation networks, and manufacturing facilities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created a national banking system and a national currency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company chartered by a state and recognized as a separate "person"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government activities aimed at breaking up monopolies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are free to buy and sell goods and labor on an open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company that has or attempts to gain a monopolistic control of a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items such as machinery or large amounts of money used to invest in a business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Industrialization - Part 1</dc:title>
  <dcterms:created xsi:type="dcterms:W3CDTF">2021-10-11T09:39:50Z</dcterms:created>
  <dcterms:modified xsi:type="dcterms:W3CDTF">2021-10-11T09:39:50Z</dcterms:modified>
</cp:coreProperties>
</file>