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Collection of resources that contribute to producing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starts their business and takes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of the individual, laissez-faire; “hands off” companies can set only regulations.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people moving 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working for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of production controlled by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of industry in a large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Belief that religion should be separate from government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belief of “belief system” (-ism).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Organization of workers to better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 of production controlled the government and the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Vocabulary</dc:title>
  <dcterms:created xsi:type="dcterms:W3CDTF">2021-10-11T09:40:15Z</dcterms:created>
  <dcterms:modified xsi:type="dcterms:W3CDTF">2021-10-11T09:40:15Z</dcterms:modified>
</cp:coreProperties>
</file>