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Industrialization and Imperialism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process of making an area more urban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goods or merchandise kept on the premises of a business or warehouse and available for sale or distribution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that is sealed off with an artificial or natural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Indian soldier serving under British or other European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company or group of people authorized to act as a single entity (legally a person) and recognized as such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policy of extending a country's power and influence through diplomacy or military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doctrine that actions are right if they are useful or for the benefit of a majority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development of industries in a country or region on a wide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building or group of buildings where goods are manufactured or assembled chiefly by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economic and political system in which a country's trade and industry are controlled by private owners for profit, rather than by the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Industrialization and Imperialism </dc:title>
  <dcterms:created xsi:type="dcterms:W3CDTF">2021-10-11T09:40:50Z</dcterms:created>
  <dcterms:modified xsi:type="dcterms:W3CDTF">2021-10-11T09:40:50Z</dcterms:modified>
</cp:coreProperties>
</file>