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and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makes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basic to modern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War-Japanese vs. Russia 1904-1905.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theory liked by the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Rulers treating their people as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revolt in China,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of production are owned by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Taking a land for its location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 between the rich and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German emperor.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in England in the 1700s.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only the fittest survive(political and economicly).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nation controls trade and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Prussian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nation dominates another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workers and machines together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Lords cutting off land on their manors.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proposed by the US in 1899.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Land, labor, and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from rural to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one race is better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system made by Karl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War-Chinese vs. British 1839-1842.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Addition of a new territory to an old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in which government controls factors of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</dc:title>
  <dcterms:created xsi:type="dcterms:W3CDTF">2021-10-11T09:40:18Z</dcterms:created>
  <dcterms:modified xsi:type="dcterms:W3CDTF">2021-10-11T09:40:18Z</dcterms:modified>
</cp:coreProperties>
</file>