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and Imperialsim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political system in which the government owns all property and dominates all aspects of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Prussian prime minister who led the unification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proposed by the US in 1899, under which ALL nations would have equal opportunities to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attempt to stop the opium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social class made up of skilled workers, professionals, business people, and wealthy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production that brought many workers and machines together into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in which society, usually in the form of the government, owns and controls the factor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Rulers treating the people they control as if they were children, providing for their needs, but not giving them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starts up and takes on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theory that suggests that national success justifies any means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a land for its location or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revolt in China in 1900, aimed  at ending foreign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strong nation dominates other countries politically, socially, and economically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Land, Labor, and Capital; the three groups of resources that are used to make all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in which a foreign nation controlled trade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Sparked by Russia and Japan's effort to dominate Manchuria and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only the fittest survive in human political and economic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industrial development in which countries change from producing basic, primary goods to using modern factories for mass-producing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or most of the factors of production are owned by individuals, not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Began in England in the 1700s; change from making goods by hand to making them by machine in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once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German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Addition of new territory to an existing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1600s, lords began fencing off the common land on their manors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Imperialsim</dc:title>
  <dcterms:created xsi:type="dcterms:W3CDTF">2021-10-11T09:41:02Z</dcterms:created>
  <dcterms:modified xsi:type="dcterms:W3CDTF">2021-10-11T09:41:02Z</dcterms:modified>
</cp:coreProperties>
</file>