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 and Nationalism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coke derived from coal is used to burn away impurities in crude iron to produce high-quality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intellectual movement that emerged at the end of the 18th century in reaction to the ideas of the Enlightenment; it stressed feelings, emotion, and imagination as sources of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mid 19th century movement that rejected romanticism and sought to portray lower-and middle-class life as it actually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principle that some organisms or more adaptable to the environment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setting free     emancipation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empire in which people of many nationalities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production where goods are manufactured by machines under one roof, with unskilled labor, using standardized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of European descent born in Latin America and living there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indifference to or rejection of religion or religious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based on industrial production or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finds new business opportunities and new ways to make profits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reliance on military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available for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For “Caesar”; the title of the emperors of the second German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in which society, usually in the form of the government, owns and controls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crop that is grown for sale rather than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of mixed and Native American descent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and Nationalism</dc:title>
  <dcterms:created xsi:type="dcterms:W3CDTF">2021-10-11T09:39:29Z</dcterms:created>
  <dcterms:modified xsi:type="dcterms:W3CDTF">2021-10-11T09:39:29Z</dcterms:modified>
</cp:coreProperties>
</file>