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 and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urbanization    </w:t>
      </w:r>
      <w:r>
        <w:t xml:space="preserve">   socialism    </w:t>
      </w:r>
      <w:r>
        <w:t xml:space="preserve">   social Darwinism    </w:t>
      </w:r>
      <w:r>
        <w:t xml:space="preserve">   Russo-Japanese war    </w:t>
      </w:r>
      <w:r>
        <w:t xml:space="preserve">   realpolitik    </w:t>
      </w:r>
      <w:r>
        <w:t xml:space="preserve">   racism    </w:t>
      </w:r>
      <w:r>
        <w:t xml:space="preserve">   paternalism    </w:t>
      </w:r>
      <w:r>
        <w:t xml:space="preserve">   otto von bismark    </w:t>
      </w:r>
      <w:r>
        <w:t xml:space="preserve">   opium war    </w:t>
      </w:r>
      <w:r>
        <w:t xml:space="preserve">   open-door policy    </w:t>
      </w:r>
      <w:r>
        <w:t xml:space="preserve">   middle class    </w:t>
      </w:r>
      <w:r>
        <w:t xml:space="preserve">   kaiser    </w:t>
      </w:r>
      <w:r>
        <w:t xml:space="preserve">   industrial revolution    </w:t>
      </w:r>
      <w:r>
        <w:t xml:space="preserve">   industrialization    </w:t>
      </w:r>
      <w:r>
        <w:t xml:space="preserve">   imperialism    </w:t>
      </w:r>
      <w:r>
        <w:t xml:space="preserve">   geopolitics    </w:t>
      </w:r>
      <w:r>
        <w:t xml:space="preserve">   factory    </w:t>
      </w:r>
      <w:r>
        <w:t xml:space="preserve">   factorsofproduction    </w:t>
      </w:r>
      <w:r>
        <w:t xml:space="preserve">   entrepreneur    </w:t>
      </w:r>
      <w:r>
        <w:t xml:space="preserve">   enclosure    </w:t>
      </w:r>
      <w:r>
        <w:t xml:space="preserve">   communism    </w:t>
      </w:r>
      <w:r>
        <w:t xml:space="preserve">   capitalism    </w:t>
      </w:r>
      <w:r>
        <w:t xml:space="preserve">   boxer rebellion    </w:t>
      </w:r>
      <w:r>
        <w:t xml:space="preserve">   Annexation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</dc:title>
  <dcterms:created xsi:type="dcterms:W3CDTF">2021-10-11T09:41:04Z</dcterms:created>
  <dcterms:modified xsi:type="dcterms:W3CDTF">2021-10-11T09:41:04Z</dcterms:modified>
</cp:coreProperties>
</file>