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Industrialization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revolution were more factories are being built and more is being created from the factories.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revolution were people moved from the city to go work on a farm.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children are working for owners of a factory.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invention made cotton productivity go faster.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country had industrial revolution first because they had a stable economy and government and a large population.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invention made wool productivity faster.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this lasting effect was caused by many people working in factories without having days off.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government has no part in the free market.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workers take a stand and don't go to work because they hate their bosses.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lot of people were homeless in the city.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lasting effect was caused by many people working.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people had to go to work sick a lot of times.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lasting effect was caused by many factories in the area.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people moving from the country to the city.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invention changed the way we can communicate forever.</w:t>
            </w:r>
          </w:p>
        </w:tc>
      </w:tr>
    </w:tbl>
    <w:p>
      <w:pPr>
        <w:pStyle w:val="WordBankLarge"/>
      </w:pPr>
      <w:r>
        <w:t xml:space="preserve">   labor union    </w:t>
      </w:r>
      <w:r>
        <w:t xml:space="preserve">   Britain    </w:t>
      </w:r>
      <w:r>
        <w:t xml:space="preserve">   agricultural revolution    </w:t>
      </w:r>
      <w:r>
        <w:t xml:space="preserve">   urbanization    </w:t>
      </w:r>
      <w:r>
        <w:t xml:space="preserve">   industrial revolution    </w:t>
      </w:r>
      <w:r>
        <w:t xml:space="preserve">   working conditions    </w:t>
      </w:r>
      <w:r>
        <w:t xml:space="preserve">   living conditions    </w:t>
      </w:r>
      <w:r>
        <w:t xml:space="preserve">   laissez faire    </w:t>
      </w:r>
      <w:r>
        <w:t xml:space="preserve">   The Cotton Gin    </w:t>
      </w:r>
      <w:r>
        <w:t xml:space="preserve">   The Spinning Jenny    </w:t>
      </w:r>
      <w:r>
        <w:t xml:space="preserve">   Telegraph    </w:t>
      </w:r>
      <w:r>
        <w:t xml:space="preserve">   pollution    </w:t>
      </w:r>
      <w:r>
        <w:t xml:space="preserve">   health problems    </w:t>
      </w:r>
      <w:r>
        <w:t xml:space="preserve">   productivity    </w:t>
      </w:r>
      <w:r>
        <w:t xml:space="preserve">   child labor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Industrialization crossword</dc:title>
  <dcterms:created xsi:type="dcterms:W3CDTF">2021-10-11T09:40:28Z</dcterms:created>
  <dcterms:modified xsi:type="dcterms:W3CDTF">2021-10-11T09:40:28Z</dcterms:modified>
</cp:coreProperties>
</file>