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</w:t>
      </w:r>
    </w:p>
    <w:p>
      <w:pPr>
        <w:pStyle w:val="Questions"/>
      </w:pPr>
      <w:r>
        <w:t xml:space="preserve">1. MDAA HSITM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LRKA RXAM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TPSMIACLAI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SSOAMIICL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MNCMOUMIS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AFOTCSR OF DROUPOITNC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RUONINZTAAIB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STCKO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SKERTI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SSZLEAI IAERF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2021-10-11T09:40:26Z</dcterms:created>
  <dcterms:modified xsi:type="dcterms:W3CDTF">2021-10-11T09:40:26Z</dcterms:modified>
</cp:coreProperties>
</file>