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Industrialization of Imperialism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Land, Labor, and Capital;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Prussian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in which foreign nation controlled trade and investment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starts up and takes on the risk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1900 revolt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method of production that brought many workers and machines together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social class made up of skilled workers, professionals, business people, and wealthy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Movement of people from rural areas to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strong nation dominates other countries politically, socially, and economically,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or most of the factors of production are owned by individuals, not the government, and operated for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political system in which the government owns all property and dominates all aspects of life in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proposed by the us in 1899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began in england in the 1700's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Addition of  new territory to an existing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1904-1905 conflict between Russia and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process of industrial development in which countries change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only the fittest survive in human political and economic struggle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in which society, usually in the form of government, owns and controls the factors of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1600s, Lords began fencing off the common land on their manors;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a land for its location or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1839-1842 Chinese attempted to stop the opium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that one race is better than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Rulers treating the people they control as if they were children,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Political theory advocated by Bismark </w:t>
            </w:r>
          </w:p>
        </w:tc>
      </w:tr>
    </w:tbl>
    <w:p>
      <w:pPr>
        <w:pStyle w:val="WordBankLarge"/>
      </w:pPr>
      <w:r>
        <w:t xml:space="preserve">   Industrial Revolution     </w:t>
      </w:r>
      <w:r>
        <w:t xml:space="preserve">   Factory     </w:t>
      </w:r>
      <w:r>
        <w:t xml:space="preserve">   Factors of Production    </w:t>
      </w:r>
      <w:r>
        <w:t xml:space="preserve">   industrialization    </w:t>
      </w:r>
      <w:r>
        <w:t xml:space="preserve">   Enclosure     </w:t>
      </w:r>
      <w:r>
        <w:t xml:space="preserve">   Urbanization     </w:t>
      </w:r>
      <w:r>
        <w:t xml:space="preserve">   Middle class    </w:t>
      </w:r>
      <w:r>
        <w:t xml:space="preserve">   Entrepreneur     </w:t>
      </w:r>
      <w:r>
        <w:t xml:space="preserve">   Socialism    </w:t>
      </w:r>
      <w:r>
        <w:t xml:space="preserve">   Capitalism     </w:t>
      </w:r>
      <w:r>
        <w:t xml:space="preserve">   Communism     </w:t>
      </w:r>
      <w:r>
        <w:t xml:space="preserve">   Paternalism    </w:t>
      </w:r>
      <w:r>
        <w:t xml:space="preserve">   Imperialism     </w:t>
      </w:r>
      <w:r>
        <w:t xml:space="preserve">   Racism     </w:t>
      </w:r>
      <w:r>
        <w:t xml:space="preserve">   Social Darwinism     </w:t>
      </w:r>
      <w:r>
        <w:t xml:space="preserve">   Sphere of influence     </w:t>
      </w:r>
      <w:r>
        <w:t xml:space="preserve">   Geopolitics     </w:t>
      </w:r>
      <w:r>
        <w:t xml:space="preserve">   Annexation     </w:t>
      </w:r>
      <w:r>
        <w:t xml:space="preserve">   Open Door policy     </w:t>
      </w:r>
      <w:r>
        <w:t xml:space="preserve">   Opium War     </w:t>
      </w:r>
      <w:r>
        <w:t xml:space="preserve">   Russo-Japanese war     </w:t>
      </w:r>
      <w:r>
        <w:t xml:space="preserve">   Boxer Rebellion     </w:t>
      </w:r>
      <w:r>
        <w:t xml:space="preserve">   Otto Von bismark     </w:t>
      </w:r>
      <w:r>
        <w:t xml:space="preserve">   Realpolitik     </w:t>
      </w:r>
      <w:r>
        <w:t xml:space="preserve">   Kaiser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of Imperialism Vocab</dc:title>
  <dcterms:created xsi:type="dcterms:W3CDTF">2021-10-11T09:41:06Z</dcterms:created>
  <dcterms:modified xsi:type="dcterms:W3CDTF">2021-10-11T09:41:06Z</dcterms:modified>
</cp:coreProperties>
</file>