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Industrialization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legal process in England consolidating small landholdings into larger farms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Economic and political system in which a country’s trade and industry are controlled by profit owners for profit , rather than by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population shift from rural to urban residency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of manufacturing using machinery and division of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business or manufacturing activity on in a persons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Negotiations of wages and their conditions of employment by an organized body of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political and economic theory of social organization that advocates that the means of production,distribution, and exchange should be owned or regulated by the community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Organized association of workers ,often in a trade or profession, Formed to protect and further their rights And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productive resources in society are owned by the public or state and wealth Is divided among citizens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vote in political elections</w:t>
            </w:r>
          </w:p>
        </w:tc>
      </w:tr>
    </w:tbl>
    <w:p>
      <w:pPr>
        <w:pStyle w:val="WordBankLarge"/>
      </w:pPr>
      <w:r>
        <w:t xml:space="preserve">   enclosure    </w:t>
      </w:r>
      <w:r>
        <w:t xml:space="preserve">   Capitalism     </w:t>
      </w:r>
      <w:r>
        <w:t xml:space="preserve">   socialism    </w:t>
      </w:r>
      <w:r>
        <w:t xml:space="preserve">   communism     </w:t>
      </w:r>
      <w:r>
        <w:t xml:space="preserve">   labor unions    </w:t>
      </w:r>
      <w:r>
        <w:t xml:space="preserve">   cottage industry    </w:t>
      </w:r>
      <w:r>
        <w:t xml:space="preserve">   Urbanization     </w:t>
      </w:r>
      <w:r>
        <w:t xml:space="preserve">   factory system    </w:t>
      </w:r>
      <w:r>
        <w:t xml:space="preserve">   suffrage     </w:t>
      </w:r>
      <w:r>
        <w:t xml:space="preserve">   Collective bargaining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 vocabulary </dc:title>
  <dcterms:created xsi:type="dcterms:W3CDTF">2021-10-11T09:40:57Z</dcterms:created>
  <dcterms:modified xsi:type="dcterms:W3CDTF">2021-10-11T09:40:57Z</dcterms:modified>
</cp:coreProperties>
</file>