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Industrie Du Cinéma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jeu d’acteur    </w:t>
      </w:r>
      <w:r>
        <w:t xml:space="preserve">   billet    </w:t>
      </w:r>
      <w:r>
        <w:t xml:space="preserve">   trilogie    </w:t>
      </w:r>
      <w:r>
        <w:t xml:space="preserve">   un court métrage    </w:t>
      </w:r>
      <w:r>
        <w:t xml:space="preserve">   les sous-titres    </w:t>
      </w:r>
      <w:r>
        <w:t xml:space="preserve">   la narrative    </w:t>
      </w:r>
      <w:r>
        <w:t xml:space="preserve">   une date de sortie    </w:t>
      </w:r>
      <w:r>
        <w:t xml:space="preserve">   un remake    </w:t>
      </w:r>
      <w:r>
        <w:t xml:space="preserve">   avant-première    </w:t>
      </w:r>
      <w:r>
        <w:t xml:space="preserve">   écran de projection    </w:t>
      </w:r>
      <w:r>
        <w:t xml:space="preserve">   hors champ,    </w:t>
      </w:r>
      <w:r>
        <w:t xml:space="preserve">   en décor    </w:t>
      </w:r>
      <w:r>
        <w:t xml:space="preserve">   la vedette    </w:t>
      </w:r>
      <w:r>
        <w:t xml:space="preserve">   un petit rôle    </w:t>
      </w:r>
      <w:r>
        <w:t xml:space="preserve">   un grand rôme    </w:t>
      </w:r>
      <w:r>
        <w:t xml:space="preserve">   le montage    </w:t>
      </w:r>
      <w:r>
        <w:t xml:space="preserve">   choix des rôles    </w:t>
      </w:r>
      <w:r>
        <w:t xml:space="preserve">   l’ambiance    </w:t>
      </w:r>
      <w:r>
        <w:t xml:space="preserve">   mal joué    </w:t>
      </w:r>
      <w:r>
        <w:t xml:space="preserve">   le point culminant du film    </w:t>
      </w:r>
      <w:r>
        <w:t xml:space="preserve">   caméras    </w:t>
      </w:r>
      <w:r>
        <w:t xml:space="preserve">   les costumes    </w:t>
      </w:r>
      <w:r>
        <w:t xml:space="preserve">   critique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Industrie Du Cinéma</dc:title>
  <dcterms:created xsi:type="dcterms:W3CDTF">2021-10-11T09:40:06Z</dcterms:created>
  <dcterms:modified xsi:type="dcterms:W3CDTF">2021-10-11T09:40:06Z</dcterms:modified>
</cp:coreProperties>
</file>