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Industry/Technology From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Enable people to communicate over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already in use in the 1700s.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conditions in which they worked can be appropriately characterized as being horrendous.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cut down the use of expensive copper.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production of goods or related services within an economy.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allowed people to communicate faster and over distance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build railroads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collection of techniques, skills, methods, and processes used in the production of goods or services or in the accomplishment of objectives, such as scientific investigation.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replaced wood in fueling the steam engine and machinery used in various industries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helped with the petroleum refining industry.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Industry/Technology From America</dc:title>
  <dcterms:created xsi:type="dcterms:W3CDTF">2021-10-11T09:39:59Z</dcterms:created>
  <dcterms:modified xsi:type="dcterms:W3CDTF">2021-10-11T09:39:59Z</dcterms:modified>
</cp:coreProperties>
</file>