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group of 4 chief financial bankers of the central pacific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financed the reorganization of railroads, insurance companies, and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the American Federation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electric high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not a monopolist and disliked monopolistic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made a lot of money improving the Eastern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simplified the steel production process and reduced the price of steel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Congress select to build the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Standard Oil Company of Ohio in 1870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Agreements to divide the business in a given area and share the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American Tobacco Company in 1890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major product of the oil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South excel in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administered and enforced the new legislation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Crossword </dc:title>
  <dcterms:created xsi:type="dcterms:W3CDTF">2021-10-11T09:40:59Z</dcterms:created>
  <dcterms:modified xsi:type="dcterms:W3CDTF">2021-10-11T09:40:59Z</dcterms:modified>
</cp:coreProperties>
</file>