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sleeper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railroad company coming from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removal of carbon from iron to produce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farmers organization that was upset with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invented the typewriter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regulated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bridge 1,595 ft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urban travel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railroad met in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the incandescent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railroad company coming from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the barbed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scandal involving the sale of stock to Congress and the Vice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Crossword</dc:title>
  <dcterms:created xsi:type="dcterms:W3CDTF">2021-10-11T09:39:44Z</dcterms:created>
  <dcterms:modified xsi:type="dcterms:W3CDTF">2021-10-11T09:39:44Z</dcterms:modified>
</cp:coreProperties>
</file>