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Grouping together a number of companies under a single board of directors.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Exclusive rights to make or sell inventions.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Ownership of all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conveyor belt that moves parts of products to other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Ownership of all businesses involved with sourcing and manufacturing a product.                        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Owning all businesses in a certain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Workers act collectively for a greater success in negotiations with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Workers organized in a group to advance interests of the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Producing a large amount of identical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Workers who refuse to work until employer meets their demands.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Crossword</dc:title>
  <dcterms:created xsi:type="dcterms:W3CDTF">2021-10-11T09:40:13Z</dcterms:created>
  <dcterms:modified xsi:type="dcterms:W3CDTF">2021-10-11T09:40:13Z</dcterms:modified>
</cp:coreProperties>
</file>