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Industry and Immigration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type of permanent property, land, houses, rents, an office, or a franchise, that may be held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fiduciary relationship where one person holds the title to property for the benefit of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system of social organization that advocates the right of the ownership and control of the means of production and distribution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organization of wage earners or salaried employees for mutual aid and protection and for dealing collectively with employers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exclusive control of a commodity or service in a particular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leave ones country or region for another and settle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tax placed on imported goods in the hopes of it becoming more popular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idea of survival of the fittest and applying it to the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come to a country of which one is not a native, usually for permanent residence.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Whatever realm your in you would buy out your competion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economic and political belief holding that a capitalist economy can regulate itself in a freely competitive market through the relationship of supply and demand with a minimum of governmental interference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buying different types of  companies so the can make parts of your product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 of producing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organizes and manages any enterprise, especially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take in and incorporate like its your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considerable amount of the  labor force in a city, region, or country participates.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Industry and Immigration</dc:title>
  <dcterms:created xsi:type="dcterms:W3CDTF">2021-10-11T09:39:36Z</dcterms:created>
  <dcterms:modified xsi:type="dcterms:W3CDTF">2021-10-11T09:39:36Z</dcterms:modified>
</cp:coreProperties>
</file>