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Industry and Urban Growth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buildings divided into many tiny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corporations run by a single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poor Scottish immigrant who worked his way up in the railroad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change or make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Founder of the group known as the AFL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company that controls most or all of a particular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free from impurities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 giving some the sole right to make and sell an invention.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Unions negotiate with management for workers as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system in which privately owned business compete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Set up a research lab in Menlo Park, New Jersey.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invested in the oil industry and used all profits to buy other oil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Opened the Hull House for people in the slums of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rapid growth of city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the device known as the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Tested a gas powered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produced the automobile.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good reason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manufacturing method in which a product is put together as it moves along a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 owned by many investors.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center offering help to the urban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sets up business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increase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where people receive medical treatment for small fees or for 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and Urban Growth Crossword Puzzle</dc:title>
  <dcterms:created xsi:type="dcterms:W3CDTF">2021-10-11T09:40:36Z</dcterms:created>
  <dcterms:modified xsi:type="dcterms:W3CDTF">2021-10-11T09:40:36Z</dcterms:modified>
</cp:coreProperties>
</file>