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Industry and Urban Growth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corporations    </w:t>
      </w:r>
      <w:r>
        <w:t xml:space="preserve">   trust    </w:t>
      </w:r>
      <w:r>
        <w:t xml:space="preserve">   John D Rockefeller    </w:t>
      </w:r>
      <w:r>
        <w:t xml:space="preserve">   Andrew Carnegie    </w:t>
      </w:r>
      <w:r>
        <w:t xml:space="preserve">   monopoly    </w:t>
      </w:r>
      <w:r>
        <w:t xml:space="preserve">   eliminate    </w:t>
      </w:r>
      <w:r>
        <w:t xml:space="preserve">   justify    </w:t>
      </w:r>
      <w:r>
        <w:t xml:space="preserve">   free enterprise    </w:t>
      </w:r>
      <w:r>
        <w:t xml:space="preserve">   Samuel Gompers    </w:t>
      </w:r>
      <w:r>
        <w:t xml:space="preserve">   collective bargaining    </w:t>
      </w:r>
      <w:r>
        <w:t xml:space="preserve">   urbanization    </w:t>
      </w:r>
      <w:r>
        <w:t xml:space="preserve">   accelerate    </w:t>
      </w:r>
      <w:r>
        <w:t xml:space="preserve">   settlement house    </w:t>
      </w:r>
      <w:r>
        <w:t xml:space="preserve">   clinic    </w:t>
      </w:r>
      <w:r>
        <w:t xml:space="preserve">   tenements    </w:t>
      </w:r>
      <w:r>
        <w:t xml:space="preserve">   circut    </w:t>
      </w:r>
      <w:r>
        <w:t xml:space="preserve">   expand    </w:t>
      </w:r>
      <w:r>
        <w:t xml:space="preserve">   yellow journalism    </w:t>
      </w:r>
      <w:r>
        <w:t xml:space="preserve">   Joseph Pulitzer    </w:t>
      </w:r>
      <w:r>
        <w:t xml:space="preserve">   Mark Twain    </w:t>
      </w:r>
      <w:r>
        <w:t xml:space="preserve">   realist    </w:t>
      </w:r>
      <w:r>
        <w:t xml:space="preserve">   compulsory education    </w:t>
      </w:r>
      <w:r>
        <w:t xml:space="preserve">   exclude    </w:t>
      </w:r>
      <w:r>
        <w:t xml:space="preserve">   isolate    </w:t>
      </w:r>
      <w:r>
        <w:t xml:space="preserve">   assimilation    </w:t>
      </w:r>
      <w:r>
        <w:t xml:space="preserve">   anarchist    </w:t>
      </w:r>
      <w:r>
        <w:t xml:space="preserve">   steerage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and Urban Growth Word Search</dc:title>
  <dcterms:created xsi:type="dcterms:W3CDTF">2021-10-11T09:40:38Z</dcterms:created>
  <dcterms:modified xsi:type="dcterms:W3CDTF">2021-10-11T09:40:38Z</dcterms:modified>
</cp:coreProperties>
</file>