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Industry in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attractive to industry in China is called a special.....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can afford to buy food and water so are more....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Workers are tired and hungry so they are not very p......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would want to have a factory close to the coast for better...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Industry in China creates lots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there are lots of people, there is a high population....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people work in a factory it is called manual.....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Shenzhen is in the ..........of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Lots of people in China work in the .........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Factory jobs involve 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F....... are the company who make iPhones</w:t>
            </w:r>
          </w:p>
        </w:tc>
      </w:tr>
    </w:tbl>
    <w:p>
      <w:pPr>
        <w:pStyle w:val="WordBankMedium"/>
      </w:pPr>
      <w:r>
        <w:t xml:space="preserve">   economic zone    </w:t>
      </w:r>
      <w:r>
        <w:t xml:space="preserve">   South East    </w:t>
      </w:r>
      <w:r>
        <w:t xml:space="preserve">   density    </w:t>
      </w:r>
      <w:r>
        <w:t xml:space="preserve">   manufacturing     </w:t>
      </w:r>
      <w:r>
        <w:t xml:space="preserve">   labour    </w:t>
      </w:r>
      <w:r>
        <w:t xml:space="preserve">   repitition     </w:t>
      </w:r>
      <w:r>
        <w:t xml:space="preserve">   pollution    </w:t>
      </w:r>
      <w:r>
        <w:t xml:space="preserve">   Healthy    </w:t>
      </w:r>
      <w:r>
        <w:t xml:space="preserve">   productive    </w:t>
      </w:r>
      <w:r>
        <w:t xml:space="preserve">   Foxconn    </w:t>
      </w:r>
      <w:r>
        <w:t xml:space="preserve">   accessibility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in China</dc:title>
  <dcterms:created xsi:type="dcterms:W3CDTF">2021-10-11T09:40:09Z</dcterms:created>
  <dcterms:modified xsi:type="dcterms:W3CDTF">2021-10-11T09:40:09Z</dcterms:modified>
</cp:coreProperties>
</file>