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Industry vs 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bring something in from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payment for services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levied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infections disease caused by parasites carried by mosquitoes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outside of a city; living or found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production, distribution and consumption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is owned and works for no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resident of the Northern USA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means and equipment to move people or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heavy farming tool with a sharp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slave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work performed by slaves for no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business of cultivating land, producing crops, and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resident of the southern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tax on imported or exported goods</w:t>
            </w:r>
          </w:p>
        </w:tc>
      </w:tr>
    </w:tbl>
    <w:p>
      <w:pPr>
        <w:pStyle w:val="WordBankLarge"/>
      </w:pPr>
      <w:r>
        <w:t xml:space="preserve">   wage    </w:t>
      </w:r>
      <w:r>
        <w:t xml:space="preserve">   a large farm    </w:t>
      </w:r>
      <w:r>
        <w:t xml:space="preserve">   slave    </w:t>
      </w:r>
      <w:r>
        <w:t xml:space="preserve">   northerner    </w:t>
      </w:r>
      <w:r>
        <w:t xml:space="preserve">   southerner    </w:t>
      </w:r>
      <w:r>
        <w:t xml:space="preserve">   economy    </w:t>
      </w:r>
      <w:r>
        <w:t xml:space="preserve">   agriculture    </w:t>
      </w:r>
      <w:r>
        <w:t xml:space="preserve">   rural    </w:t>
      </w:r>
      <w:r>
        <w:t xml:space="preserve">   transportation    </w:t>
      </w:r>
      <w:r>
        <w:t xml:space="preserve">   tariff    </w:t>
      </w:r>
      <w:r>
        <w:t xml:space="preserve">   tax    </w:t>
      </w:r>
      <w:r>
        <w:t xml:space="preserve">   import    </w:t>
      </w:r>
      <w:r>
        <w:t xml:space="preserve">   goods    </w:t>
      </w:r>
      <w:r>
        <w:t xml:space="preserve">   property    </w:t>
      </w:r>
      <w:r>
        <w:t xml:space="preserve">   plow    </w:t>
      </w:r>
      <w:r>
        <w:t xml:space="preserve">   master    </w:t>
      </w:r>
      <w:r>
        <w:t xml:space="preserve">   malaria    </w:t>
      </w:r>
      <w:r>
        <w:t xml:space="preserve">   slave labor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Industry vs Agriculture</dc:title>
  <dcterms:created xsi:type="dcterms:W3CDTF">2021-10-11T09:41:17Z</dcterms:created>
  <dcterms:modified xsi:type="dcterms:W3CDTF">2021-10-11T09:41:17Z</dcterms:modified>
</cp:coreProperties>
</file>