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machine for weaving thread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inventor of the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important New England industrialist and industrial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machine that removes seeds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home-based manufacturing same as domestic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founder of Ford motor company, the man who created an assembly- line of workers to produce inexpensive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making products on a large scale usually 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worker use machines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or wealth used in trade, manufacturing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inventor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machine for spinning that did work of 3000 hand-operated spinning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inventor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spinning machine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manufacturing system whereby yarn wat distributed or "put out" to cottage workers to be woven into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Industtrial Revolution</dc:title>
  <dcterms:created xsi:type="dcterms:W3CDTF">2021-10-11T09:41:02Z</dcterms:created>
  <dcterms:modified xsi:type="dcterms:W3CDTF">2021-10-11T09:41:02Z</dcterms:modified>
</cp:coreProperties>
</file>