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Indy 500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checkeredflag    </w:t>
      </w:r>
      <w:r>
        <w:t xml:space="preserve">   startyourengines    </w:t>
      </w:r>
      <w:r>
        <w:t xml:space="preserve">   grandmarshal    </w:t>
      </w:r>
      <w:r>
        <w:t xml:space="preserve">   indianapolis    </w:t>
      </w:r>
      <w:r>
        <w:t xml:space="preserve">   speedway    </w:t>
      </w:r>
      <w:r>
        <w:t xml:space="preserve">   gasolinealley    </w:t>
      </w:r>
      <w:r>
        <w:t xml:space="preserve">   happyhour    </w:t>
      </w:r>
      <w:r>
        <w:t xml:space="preserve">   snakepit    </w:t>
      </w:r>
      <w:r>
        <w:t xml:space="preserve">   memorialweekend    </w:t>
      </w:r>
      <w:r>
        <w:t xml:space="preserve">   infield    </w:t>
      </w:r>
      <w:r>
        <w:t xml:space="preserve">   brickyard    </w:t>
      </w:r>
      <w:r>
        <w:t xml:space="preserve">   polepositiion    </w:t>
      </w:r>
      <w:r>
        <w:t xml:space="preserve">   milk    </w:t>
      </w:r>
      <w:r>
        <w:t xml:space="preserve">   ajfoyt    </w:t>
      </w:r>
      <w:r>
        <w:t xml:space="preserve">   andretti    </w:t>
      </w:r>
      <w:r>
        <w:t xml:space="preserve">   fernandoalonso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Indy 500</dc:title>
  <dcterms:created xsi:type="dcterms:W3CDTF">2021-10-11T09:39:52Z</dcterms:created>
  <dcterms:modified xsi:type="dcterms:W3CDTF">2021-10-11T09:39:52Z</dcterms:modified>
</cp:coreProperties>
</file>