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Indy 500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Tire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winner kisses after the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car made of 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200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flag that represents the race is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winner traditionally drinks after winning.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greatest spectacle in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___________ 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race is always on the sunday before _______________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position who starts the race in 1st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the participants drive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front of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 your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the fuel that goes in the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winner gets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Danica 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cards.  they have the drivers face and car on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Abbreviation of the Indianapolis Motor Speedway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month of the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are 500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Indy 500</dc:title>
  <dcterms:created xsi:type="dcterms:W3CDTF">2021-10-11T09:40:27Z</dcterms:created>
  <dcterms:modified xsi:type="dcterms:W3CDTF">2021-10-11T09:40:27Z</dcterms:modified>
</cp:coreProperties>
</file>