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Ineffective Peripheral Tissue Perfusion Secondary to Atherosclerosis and Right Leg Claudication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________  _______ is a sign of ineffective tissue perfusion.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caused by too little blood flow, usually during exertion.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encouraged soon after procedure to promote circulation.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antiplatelet medication that should be continued after procedure.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_______ temperature, color, or sensation, or the presence of a new lesion on the lower extremities should be reported to PCP.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Diabetes, smoking, eating habits, level of exercise, low HDL, high LDL, and genetic predisposition.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Plaque forms in the arterial walls causing thickening and hardening of the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admitted with right leg claudication and premature vascular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patient is discharged with ______ ______ educate on checking for proper suction and knowing how to reinforce dressing.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a _________ can aide in checking pedal pulses. </w:t>
            </w:r>
          </w:p>
        </w:tc>
      </w:tr>
    </w:tbl>
    <w:p>
      <w:pPr>
        <w:pStyle w:val="WordBankMedium"/>
      </w:pPr>
      <w:r>
        <w:t xml:space="preserve">   Atherosclerosis    </w:t>
      </w:r>
      <w:r>
        <w:t xml:space="preserve">   Comorbidities     </w:t>
      </w:r>
      <w:r>
        <w:t xml:space="preserve">   Claudication    </w:t>
      </w:r>
      <w:r>
        <w:t xml:space="preserve">   Pedal pulses     </w:t>
      </w:r>
      <w:r>
        <w:t xml:space="preserve">   Doppler     </w:t>
      </w:r>
      <w:r>
        <w:t xml:space="preserve">   Chief complaint    </w:t>
      </w:r>
      <w:r>
        <w:t xml:space="preserve">   Ambulation    </w:t>
      </w:r>
      <w:r>
        <w:t xml:space="preserve">   Wound vac    </w:t>
      </w:r>
      <w:r>
        <w:t xml:space="preserve">   Skin     </w:t>
      </w:r>
      <w:r>
        <w:t xml:space="preserve">   Plavix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Ineffective Peripheral Tissue Perfusion Secondary to Atherosclerosis and Right Leg Claudication </dc:title>
  <dcterms:created xsi:type="dcterms:W3CDTF">2021-10-11T09:40:50Z</dcterms:created>
  <dcterms:modified xsi:type="dcterms:W3CDTF">2021-10-11T09:40:50Z</dcterms:modified>
</cp:coreProperties>
</file>