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-5x+3&gt;7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5.5&gt;11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10x&gt;30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-11x+12&gt;21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8x&gt;16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-6x+5&gt;11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5.5x&gt;11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12x&gt;24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5x&gt;20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-10+10&gt;20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12x+5&gt;20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Inequalities</dc:title>
  <dcterms:created xsi:type="dcterms:W3CDTF">2021-10-11T09:39:32Z</dcterms:created>
  <dcterms:modified xsi:type="dcterms:W3CDTF">2021-10-11T09:39:32Z</dcterms:modified>
</cp:coreProperties>
</file>