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Inequalities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Greater than or equal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Less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 dot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Less than or equal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closed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solution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Inequalities</dc:title>
  <dcterms:created xsi:type="dcterms:W3CDTF">2021-10-11T09:41:15Z</dcterms:created>
  <dcterms:modified xsi:type="dcterms:W3CDTF">2021-10-11T09:41:15Z</dcterms:modified>
</cp:coreProperties>
</file>