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Inequalities Word Scramble</w:t>
      </w:r>
    </w:p>
    <w:p>
      <w:pPr>
        <w:pStyle w:val="Questions"/>
      </w:pPr>
      <w:r>
        <w:t xml:space="preserve">1. ENO TSPE AIUNEYILQT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IOTIDADN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DIRTBSIVEUIT PPROEYRT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TEENPXON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TOW STPE LAUNYTIQIE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ODERR OF AONOSPTIER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SSEL NHAT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 OTSM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TEARGER NATH RO UEALQ OT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TA ESTLA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UALQE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SLES ATNH RO AQLEU 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ERBMUN INLE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OPNE OTD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RTRGEEA ATHN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LOSEDC DTO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EORZ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EIMCNOB IEKL SEMRT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ARIFCOTN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LBAIEVRA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 Word Scramble</dc:title>
  <dcterms:created xsi:type="dcterms:W3CDTF">2021-10-11T09:40:33Z</dcterms:created>
  <dcterms:modified xsi:type="dcterms:W3CDTF">2021-10-11T09:40:33Z</dcterms:modified>
</cp:coreProperties>
</file>