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Inequalities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–10&gt; x + 80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 - 6 &gt;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x – 7 &gt; 1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 -10 ≥ 90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x + 4 &lt; 9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22 &gt; x + 2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 + 9 &lt; –8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 + 5 ≥ 50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 + 5 ≥ –6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x – 3 ≤ 7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x – 9 ≥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 &gt; x + 6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 + 2 ≥ 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 - 5 ≥20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 + 4 ≥ 30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–4 ≥ x –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5 ≤ x + 12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 + 5 ≥ 6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4 ≤ x – 7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Inequalities</dc:title>
  <dcterms:created xsi:type="dcterms:W3CDTF">2021-10-11T09:40:26Z</dcterms:created>
  <dcterms:modified xsi:type="dcterms:W3CDTF">2021-10-11T09:40:26Z</dcterms:modified>
</cp:coreProperties>
</file>