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Roshan is comparing 2 sales prices and one $4.56 and the other $4.65, he could say that the one with $4.56 has _____ money than the one with $4.65.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John has 4.5 pieces of skittles and Marie has 4.50 pieces of skittles, you could say Marie has ________  to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say a number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more than symbol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=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≤ is what symbol?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≥ is the what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between to numerical expressions 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3 inequality symbols?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&gt;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&lt;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gives you 2.465 pieces of brownie, but your friend gets 4.625 pieces of brownie, who gets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say a number or 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Joe and Sally are competing to see who has more chocolate and Joe has 6.574 pieces and Sally has 6.547 pieces, who has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less than symbol look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</dc:title>
  <dcterms:created xsi:type="dcterms:W3CDTF">2021-10-11T09:40:38Z</dcterms:created>
  <dcterms:modified xsi:type="dcterms:W3CDTF">2021-10-11T09:40:38Z</dcterms:modified>
</cp:coreProperties>
</file>