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Inequality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Subtract    </w:t>
      </w:r>
      <w:r>
        <w:t xml:space="preserve">   Total    </w:t>
      </w:r>
      <w:r>
        <w:t xml:space="preserve">   Sum    </w:t>
      </w:r>
      <w:r>
        <w:t xml:space="preserve">   Addition    </w:t>
      </w:r>
      <w:r>
        <w:t xml:space="preserve">   At least    </w:t>
      </w:r>
      <w:r>
        <w:t xml:space="preserve">   Equal to    </w:t>
      </w:r>
      <w:r>
        <w:t xml:space="preserve">   No more than    </w:t>
      </w:r>
      <w:r>
        <w:t xml:space="preserve">   At most    </w:t>
      </w:r>
      <w:r>
        <w:t xml:space="preserve">   More than    </w:t>
      </w:r>
      <w:r>
        <w:t xml:space="preserve">   Greater than    </w:t>
      </w:r>
      <w:r>
        <w:t xml:space="preserve">   Fewer than    </w:t>
      </w:r>
      <w:r>
        <w:t xml:space="preserve">   Less than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Inequality</dc:title>
  <dcterms:created xsi:type="dcterms:W3CDTF">2021-10-11T09:40:35Z</dcterms:created>
  <dcterms:modified xsi:type="dcterms:W3CDTF">2021-10-11T09:40:35Z</dcterms:modified>
</cp:coreProperties>
</file>