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Inevitable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separation between two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about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avoided, ignored, 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some time subsequent to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undecided or unsure about something:having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hold or restrict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being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condemned/hopeless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clearly true : impossible to 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not subject to change by any force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preventable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not likely to be or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marked by or given to feelings of confident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an inevitable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happening or likely to happen soon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Inevitable </dc:title>
  <dcterms:created xsi:type="dcterms:W3CDTF">2021-10-11T09:41:04Z</dcterms:created>
  <dcterms:modified xsi:type="dcterms:W3CDTF">2021-10-11T09:41:04Z</dcterms:modified>
</cp:coreProperties>
</file>