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Inevitable Synonyms and 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for 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feeling, showing, or done with confidence and certainty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be avoided or prevented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escape or avoid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required to be done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be resisted or avoided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confident in what one thinks or knows; having no doubt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completely confident or sure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unable to be avoided or denied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uncertain what to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Inevitable Synonyms and Antonyms</dc:title>
  <dcterms:created xsi:type="dcterms:W3CDTF">2021-10-11T09:41:09Z</dcterms:created>
  <dcterms:modified xsi:type="dcterms:W3CDTF">2021-10-11T09:41:09Z</dcterms:modified>
</cp:coreProperties>
</file>