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Inexcusable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sisters does Kier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too bad to be justified or tolerated.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Kiers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Inexcusable?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did Kier and his father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Kier enjoy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girls name who Kier raped?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Keir think 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terrible act did Kier commit?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Inexcusable </dc:title>
  <dcterms:created xsi:type="dcterms:W3CDTF">2021-10-11T09:40:49Z</dcterms:created>
  <dcterms:modified xsi:type="dcterms:W3CDTF">2021-10-11T09:40:49Z</dcterms:modified>
</cp:coreProperties>
</file>