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Infamous Serial Killers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This man's crimes included rape, kidnapping, necrophilia, murder, and burglary. He's said to have 30 official victims, but the number of people he killed could be higher. Some of his female victims found him charismatic and good looking, which are qualities he would use to gain their trust.</w:t>
            </w:r>
            <w:r>
              <w:rPr>
                <w:b w:val="true"/>
                <w:bCs w:val="true"/>
              </w:rPr>
            </w:r>
          </w:p>
        </w:tc>
        <w:tc>
          <w:p>
            <w:pPr>
              <w:pStyle w:val="Questions"/>
            </w:pPr>
            <w:r>
              <w:rPr>
                <w:b w:val="true"/>
                <w:bCs w:val="true"/>
              </w:rPr>
              <w:t xml:space="preserve">A. </w:t>
            </w:r>
            <w:r>
              <w:t xml:space="preserve">Ted Bundy</w:t>
            </w:r>
          </w:p>
        </w:tc>
      </w:tr>
      <w:tr>
        <w:tc>
          <w:p>
            <w:pPr>
              <w:pStyle w:val="Questions"/>
            </w:pPr>
            <w:r>
              <w:rPr>
                <w:b w:val="true"/>
                <w:bCs w:val="true"/>
              </w:rPr>
              <w:t xml:space="preserve">2. </w:t>
            </w:r>
            <w:r>
              <w:t xml:space="preserve">This man murdered, dismembered, and raped 17 men and boys. He graduated to cannibalism, necrophilia, and the preservation of body parts of his victims. Sometimes, he even kept his victims' skeletons.</w:t>
            </w:r>
            <w:r>
              <w:rPr>
                <w:b w:val="true"/>
                <w:bCs w:val="true"/>
              </w:rPr>
            </w:r>
          </w:p>
        </w:tc>
        <w:tc>
          <w:p>
            <w:pPr>
              <w:pStyle w:val="Questions"/>
            </w:pPr>
            <w:r>
              <w:rPr>
                <w:b w:val="true"/>
                <w:bCs w:val="true"/>
              </w:rPr>
              <w:t xml:space="preserve">B. </w:t>
            </w:r>
            <w:r>
              <w:t xml:space="preserve">Gary Ridgway</w:t>
            </w:r>
          </w:p>
        </w:tc>
      </w:tr>
      <w:tr>
        <w:tc>
          <w:p>
            <w:pPr>
              <w:pStyle w:val="Questions"/>
            </w:pPr>
            <w:r>
              <w:rPr>
                <w:b w:val="true"/>
                <w:bCs w:val="true"/>
              </w:rPr>
              <w:t xml:space="preserve">3. </w:t>
            </w:r>
            <w:r>
              <w:t xml:space="preserve">This man murdered at least 13 prostitutes who worked in Spokane's "Skid Row." He even became certified to fly planes and helicopters when he enlisted in the US Army and won medals for his services.</w:t>
            </w:r>
            <w:r>
              <w:rPr>
                <w:b w:val="true"/>
                <w:bCs w:val="true"/>
              </w:rPr>
            </w:r>
          </w:p>
        </w:tc>
        <w:tc>
          <w:p>
            <w:pPr>
              <w:pStyle w:val="Questions"/>
            </w:pPr>
            <w:r>
              <w:rPr>
                <w:b w:val="true"/>
                <w:bCs w:val="true"/>
              </w:rPr>
              <w:t xml:space="preserve">C. </w:t>
            </w:r>
            <w:r>
              <w:t xml:space="preserve">Jeffrey Dahmer</w:t>
            </w:r>
          </w:p>
        </w:tc>
      </w:tr>
      <w:tr>
        <w:tc>
          <w:p>
            <w:pPr>
              <w:pStyle w:val="Questions"/>
            </w:pPr>
            <w:r>
              <w:rPr>
                <w:b w:val="true"/>
                <w:bCs w:val="true"/>
              </w:rPr>
              <w:t xml:space="preserve">4. </w:t>
            </w:r>
            <w:r>
              <w:t xml:space="preserve"> A prodigy as a kid, he was admitted to Harvard at the tender age of 16. When he was a student, he was a part of an experiment that stirred some controversy and that some said influenced the actions that made him famous. He moved to a remote cabin in Montana in 1971. His later actions resulted in 3 deaths and 23 injuries.</w:t>
            </w:r>
            <w:r>
              <w:rPr>
                <w:b w:val="true"/>
                <w:bCs w:val="true"/>
              </w:rPr>
            </w:r>
          </w:p>
        </w:tc>
        <w:tc>
          <w:p>
            <w:pPr>
              <w:pStyle w:val="Questions"/>
            </w:pPr>
            <w:r>
              <w:rPr>
                <w:b w:val="true"/>
                <w:bCs w:val="true"/>
              </w:rPr>
              <w:t xml:space="preserve">D. </w:t>
            </w:r>
            <w:r>
              <w:t xml:space="preserve">Jack the Ripper</w:t>
            </w:r>
          </w:p>
        </w:tc>
      </w:tr>
      <w:tr>
        <w:tc>
          <w:p>
            <w:pPr>
              <w:pStyle w:val="Questions"/>
            </w:pPr>
            <w:r>
              <w:rPr>
                <w:b w:val="true"/>
                <w:bCs w:val="true"/>
              </w:rPr>
              <w:t xml:space="preserve">5. </w:t>
            </w:r>
            <w:r>
              <w:t xml:space="preserve"> He began a "family" in San Francisco and recruited members in the city's Haight-Ashbury district during the Summer of Love. Eventually, he convinced several members of his "family" to kill on his behalf, and they became the terror of 1969.</w:t>
            </w:r>
            <w:r>
              <w:rPr>
                <w:b w:val="true"/>
                <w:bCs w:val="true"/>
              </w:rPr>
            </w:r>
          </w:p>
        </w:tc>
        <w:tc>
          <w:p>
            <w:pPr>
              <w:pStyle w:val="Questions"/>
            </w:pPr>
            <w:r>
              <w:rPr>
                <w:b w:val="true"/>
                <w:bCs w:val="true"/>
              </w:rPr>
              <w:t xml:space="preserve">E. </w:t>
            </w:r>
            <w:r>
              <w:t xml:space="preserve">The Peid Piper</w:t>
            </w:r>
          </w:p>
        </w:tc>
      </w:tr>
      <w:tr>
        <w:tc>
          <w:p>
            <w:pPr>
              <w:pStyle w:val="Questions"/>
            </w:pPr>
            <w:r>
              <w:rPr>
                <w:b w:val="true"/>
                <w:bCs w:val="true"/>
              </w:rPr>
              <w:t xml:space="preserve">6. </w:t>
            </w:r>
            <w:r>
              <w:t xml:space="preserve">She killed seven men between 1989 and 1990, alleging that they had tried to rape her or had actually done so while she was a sex worker.</w:t>
            </w:r>
            <w:r>
              <w:rPr>
                <w:b w:val="true"/>
                <w:bCs w:val="true"/>
              </w:rPr>
            </w:r>
          </w:p>
        </w:tc>
        <w:tc>
          <w:p>
            <w:pPr>
              <w:pStyle w:val="Questions"/>
            </w:pPr>
            <w:r>
              <w:rPr>
                <w:b w:val="true"/>
                <w:bCs w:val="true"/>
              </w:rPr>
              <w:t xml:space="preserve">F. </w:t>
            </w:r>
            <w:r>
              <w:t xml:space="preserve">The Unabomber</w:t>
            </w:r>
          </w:p>
        </w:tc>
      </w:tr>
      <w:tr>
        <w:tc>
          <w:p>
            <w:pPr>
              <w:pStyle w:val="Questions"/>
            </w:pPr>
            <w:r>
              <w:rPr>
                <w:b w:val="true"/>
                <w:bCs w:val="true"/>
              </w:rPr>
              <w:t xml:space="preserve">7. </w:t>
            </w:r>
            <w:r>
              <w:t xml:space="preserve">Nicknamed "The Green River Killer," this man is considered the most prolific serial killer in American history. Most the people he killed were women, such as sex workers and others who were easy targets. He strangled his victims, but he would use ligatures sometimes. He was also known for having sex with the corpses of the women he killed.</w:t>
            </w:r>
            <w:r>
              <w:rPr>
                <w:b w:val="true"/>
                <w:bCs w:val="true"/>
              </w:rPr>
            </w:r>
          </w:p>
        </w:tc>
        <w:tc>
          <w:p>
            <w:pPr>
              <w:pStyle w:val="Questions"/>
            </w:pPr>
            <w:r>
              <w:rPr>
                <w:b w:val="true"/>
                <w:bCs w:val="true"/>
              </w:rPr>
              <w:t xml:space="preserve">G. </w:t>
            </w:r>
            <w:r>
              <w:t xml:space="preserve">Judias "Judy" Buenoano</w:t>
            </w:r>
          </w:p>
        </w:tc>
      </w:tr>
      <w:tr>
        <w:tc>
          <w:p>
            <w:pPr>
              <w:pStyle w:val="Questions"/>
            </w:pPr>
            <w:r>
              <w:rPr>
                <w:b w:val="true"/>
                <w:bCs w:val="true"/>
              </w:rPr>
              <w:t xml:space="preserve">8. </w:t>
            </w:r>
            <w:r>
              <w:t xml:space="preserve">Active in the Chicago metropolitan area, this man tortured, raped, and murdered an estimated 33 young men and teen boys. He owned a ranch home in Norwood Park, where he committed his many murders. He often lured or deceived his victims to go into this home. Then, he would asphyxiate or strangulate his victims (except for one) with a tourniquet. The media nicknamed him "The Clown Killer".</w:t>
            </w:r>
            <w:r>
              <w:rPr>
                <w:b w:val="true"/>
                <w:bCs w:val="true"/>
              </w:rPr>
            </w:r>
          </w:p>
        </w:tc>
        <w:tc>
          <w:p>
            <w:pPr>
              <w:pStyle w:val="Questions"/>
            </w:pPr>
            <w:r>
              <w:rPr>
                <w:b w:val="true"/>
                <w:bCs w:val="true"/>
              </w:rPr>
              <w:t xml:space="preserve">H. </w:t>
            </w:r>
            <w:r>
              <w:t xml:space="preserve">Gerald Stano</w:t>
            </w:r>
          </w:p>
        </w:tc>
      </w:tr>
      <w:tr>
        <w:tc>
          <w:p>
            <w:pPr>
              <w:pStyle w:val="Questions"/>
            </w:pPr>
            <w:r>
              <w:rPr>
                <w:b w:val="true"/>
                <w:bCs w:val="true"/>
              </w:rPr>
              <w:t xml:space="preserve">9. </w:t>
            </w:r>
            <w:r>
              <w:t xml:space="preserve">This man was a sex offender who was on parole twice, but that didn't change his ways. Between 1979 and 1980, he's said to have killed 21 boys and men, and that's only a minimum. He was eventually nicknamed "The Freeway Killer" because he tended to put the corpses of his victims near a freeway.</w:t>
            </w:r>
            <w:r>
              <w:rPr>
                <w:b w:val="true"/>
                <w:bCs w:val="true"/>
              </w:rPr>
            </w:r>
          </w:p>
        </w:tc>
        <w:tc>
          <w:p>
            <w:pPr>
              <w:pStyle w:val="Questions"/>
            </w:pPr>
            <w:r>
              <w:rPr>
                <w:b w:val="true"/>
                <w:bCs w:val="true"/>
              </w:rPr>
              <w:t xml:space="preserve">I. </w:t>
            </w:r>
            <w:r>
              <w:t xml:space="preserve">Charles Manson</w:t>
            </w:r>
          </w:p>
        </w:tc>
      </w:tr>
      <w:tr>
        <w:tc>
          <w:p>
            <w:pPr>
              <w:pStyle w:val="Questions"/>
            </w:pPr>
            <w:r>
              <w:rPr>
                <w:b w:val="true"/>
                <w:bCs w:val="true"/>
              </w:rPr>
              <w:t xml:space="preserve">10. </w:t>
            </w:r>
            <w:r>
              <w:t xml:space="preserve">This man stated that he was a Satanist and never expressed regret for what he did. The media nicknamed him "The Night Stalker" because he entered the rooms or homes of his victims before killing them.</w:t>
            </w:r>
            <w:r>
              <w:rPr>
                <w:b w:val="true"/>
                <w:bCs w:val="true"/>
              </w:rPr>
            </w:r>
          </w:p>
        </w:tc>
        <w:tc>
          <w:p>
            <w:pPr>
              <w:pStyle w:val="Questions"/>
            </w:pPr>
            <w:r>
              <w:rPr>
                <w:b w:val="true"/>
                <w:bCs w:val="true"/>
              </w:rPr>
              <w:t xml:space="preserve">J. </w:t>
            </w:r>
            <w:r>
              <w:t xml:space="preserve">Robert Lee Yates</w:t>
            </w:r>
          </w:p>
        </w:tc>
      </w:tr>
      <w:tr>
        <w:tc>
          <w:p>
            <w:pPr>
              <w:pStyle w:val="Questions"/>
            </w:pPr>
            <w:r>
              <w:rPr>
                <w:b w:val="true"/>
                <w:bCs w:val="true"/>
              </w:rPr>
              <w:t xml:space="preserve">11. </w:t>
            </w:r>
            <w:r>
              <w:t xml:space="preserve">Neglected by his mother and put up for adoption, he was functioning in an "animalistic manner" even as a child. He was plagued by psychopathic behaviors all his life. He was active between 1969 to 1980 and allegedly killed between 22 to 41 people. When he was arrested, he shared a cell with fellow serial killer Ted Bundy.</w:t>
            </w:r>
            <w:r>
              <w:rPr>
                <w:b w:val="true"/>
                <w:bCs w:val="true"/>
              </w:rPr>
            </w:r>
          </w:p>
        </w:tc>
        <w:tc>
          <w:p>
            <w:pPr>
              <w:pStyle w:val="Questions"/>
            </w:pPr>
            <w:r>
              <w:rPr>
                <w:b w:val="true"/>
                <w:bCs w:val="true"/>
              </w:rPr>
              <w:t xml:space="preserve">K. </w:t>
            </w:r>
            <w:r>
              <w:t xml:space="preserve">John Wayne Gacy</w:t>
            </w:r>
          </w:p>
        </w:tc>
      </w:tr>
      <w:tr>
        <w:tc>
          <w:p>
            <w:pPr>
              <w:pStyle w:val="Questions"/>
            </w:pPr>
            <w:r>
              <w:rPr>
                <w:b w:val="true"/>
                <w:bCs w:val="true"/>
              </w:rPr>
              <w:t xml:space="preserve">12. </w:t>
            </w:r>
            <w:r>
              <w:t xml:space="preserve">She was convicted of the murder of her husband James Goodyear in 1971 and was allegedly involved in the murder of a boyfriend in 1980. She also admitted to having killed a boyfriend in 1974. It's said that she killed her boyfriends and husband for life-insurance money.  QUESTION 21</w:t>
            </w:r>
            <w:r>
              <w:rPr>
                <w:b w:val="true"/>
                <w:bCs w:val="true"/>
              </w:rPr>
            </w:r>
          </w:p>
        </w:tc>
        <w:tc>
          <w:p>
            <w:pPr>
              <w:pStyle w:val="Questions"/>
            </w:pPr>
            <w:r>
              <w:rPr>
                <w:b w:val="true"/>
                <w:bCs w:val="true"/>
              </w:rPr>
              <w:t xml:space="preserve">L. </w:t>
            </w:r>
            <w:r>
              <w:t xml:space="preserve">Paul Durousseau</w:t>
            </w:r>
          </w:p>
        </w:tc>
      </w:tr>
      <w:tr>
        <w:tc>
          <w:p>
            <w:pPr>
              <w:pStyle w:val="Questions"/>
            </w:pPr>
            <w:r>
              <w:rPr>
                <w:b w:val="true"/>
                <w:bCs w:val="true"/>
              </w:rPr>
              <w:t xml:space="preserve">13. </w:t>
            </w:r>
            <w:r>
              <w:t xml:space="preserve">his man didn't just kill; he also got people to help him with his gruesome tasks. His murders made him a force to be reckoned with. He was known to lure his victims to his various addresses by offering them a lift or a party then restraining them. After this, he would shoot or strangle his unsuspecting victims.</w:t>
            </w:r>
            <w:r>
              <w:rPr>
                <w:b w:val="true"/>
                <w:bCs w:val="true"/>
              </w:rPr>
            </w:r>
          </w:p>
        </w:tc>
        <w:tc>
          <w:p>
            <w:pPr>
              <w:pStyle w:val="Questions"/>
            </w:pPr>
            <w:r>
              <w:rPr>
                <w:b w:val="true"/>
                <w:bCs w:val="true"/>
              </w:rPr>
              <w:t xml:space="preserve">M. </w:t>
            </w:r>
            <w:r>
              <w:t xml:space="preserve">William Bonin</w:t>
            </w:r>
          </w:p>
        </w:tc>
      </w:tr>
      <w:tr>
        <w:tc>
          <w:p>
            <w:pPr>
              <w:pStyle w:val="Questions"/>
            </w:pPr>
            <w:r>
              <w:rPr>
                <w:b w:val="true"/>
                <w:bCs w:val="true"/>
              </w:rPr>
              <w:t xml:space="preserve">14. </w:t>
            </w:r>
            <w:r>
              <w:t xml:space="preserve">Between 1997 and 2003, this man killed seven women, including two pregnant ones. All the women he killed were African-American. First, he would gain the trust of his victims. Then he'd rape and strangle them to death.</w:t>
            </w:r>
            <w:r>
              <w:rPr>
                <w:b w:val="true"/>
                <w:bCs w:val="true"/>
              </w:rPr>
            </w:r>
          </w:p>
        </w:tc>
        <w:tc>
          <w:p>
            <w:pPr>
              <w:pStyle w:val="Questions"/>
            </w:pPr>
            <w:r>
              <w:rPr>
                <w:b w:val="true"/>
                <w:bCs w:val="true"/>
              </w:rPr>
              <w:t xml:space="preserve">N. </w:t>
            </w:r>
            <w:r>
              <w:t xml:space="preserve">Aileen Wuormos</w:t>
            </w:r>
          </w:p>
        </w:tc>
      </w:tr>
      <w:tr>
        <w:tc>
          <w:p>
            <w:pPr>
              <w:pStyle w:val="Questions"/>
            </w:pPr>
            <w:r>
              <w:rPr>
                <w:b w:val="true"/>
                <w:bCs w:val="true"/>
              </w:rPr>
              <w:t xml:space="preserve">15. </w:t>
            </w:r>
            <w:r>
              <w:t xml:space="preserve">They terrorized London in 1888, killing at least five women and mutilating their bodies in an unusual manner, indicating that the killer had a substantial knowledge of human anatomy.</w:t>
            </w:r>
            <w:r>
              <w:rPr>
                <w:b w:val="true"/>
                <w:bCs w:val="true"/>
              </w:rPr>
            </w:r>
          </w:p>
        </w:tc>
        <w:tc>
          <w:p>
            <w:pPr>
              <w:pStyle w:val="Questions"/>
            </w:pPr>
            <w:r>
              <w:rPr>
                <w:b w:val="true"/>
                <w:bCs w:val="true"/>
              </w:rPr>
              <w:t xml:space="preserve">O. </w:t>
            </w:r>
            <w:r>
              <w:t xml:space="preserve">Richard Ramirez</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Infamous Serial Killers</dc:title>
  <dcterms:created xsi:type="dcterms:W3CDTF">2021-10-11T09:40:58Z</dcterms:created>
  <dcterms:modified xsi:type="dcterms:W3CDTF">2021-10-11T09:40:58Z</dcterms:modified>
</cp:coreProperties>
</file>